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Y="1021"/>
        <w:tblW w:w="8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8"/>
        <w:gridCol w:w="6428"/>
      </w:tblGrid>
      <w:tr w:rsidR="00FE4D1F" w:rsidTr="00FE4D1F">
        <w:trPr>
          <w:trHeight w:val="1170"/>
        </w:trPr>
        <w:tc>
          <w:tcPr>
            <w:tcW w:w="1678" w:type="dxa"/>
            <w:vAlign w:val="center"/>
          </w:tcPr>
          <w:p w:rsidR="00FE4D1F" w:rsidRDefault="00FE4D1F" w:rsidP="00FE4D1F">
            <w:pPr>
              <w:jc w:val="center"/>
            </w:pPr>
            <w:r w:rsidRPr="00146218">
              <w:rPr>
                <w:noProof/>
                <w:lang w:eastAsia="tr-TR"/>
              </w:rPr>
              <w:drawing>
                <wp:inline distT="0" distB="0" distL="0" distR="0" wp14:anchorId="3153BF2B" wp14:editId="74D99DD3">
                  <wp:extent cx="590550" cy="722277"/>
                  <wp:effectExtent l="0" t="0" r="0" b="0"/>
                  <wp:docPr id="1" name="Resim 1" descr="C:\Users\Recep Eymen ERTAŞ\Downloads\yen-logo-dikey-siirt-201886105211696 (4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ecep Eymen ERTAŞ\Downloads\yen-logo-dikey-siirt-201886105211696 (4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8921" cy="744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28" w:type="dxa"/>
            <w:vAlign w:val="center"/>
          </w:tcPr>
          <w:p w:rsidR="00FE4D1F" w:rsidRPr="000C02CF" w:rsidRDefault="00FE4D1F" w:rsidP="00FE4D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02CF">
              <w:rPr>
                <w:rFonts w:ascii="Times New Roman" w:hAnsi="Times New Roman" w:cs="Times New Roman"/>
                <w:b/>
              </w:rPr>
              <w:t>T.C.</w:t>
            </w:r>
          </w:p>
          <w:p w:rsidR="00FE4D1F" w:rsidRPr="000C02CF" w:rsidRDefault="00FE4D1F" w:rsidP="00FE4D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02CF">
              <w:rPr>
                <w:rFonts w:ascii="Times New Roman" w:hAnsi="Times New Roman" w:cs="Times New Roman"/>
                <w:b/>
              </w:rPr>
              <w:t>SİİRT ÜNİVERSİTESİ REKTÖRLÜĞÜ</w:t>
            </w:r>
          </w:p>
          <w:p w:rsidR="00FE4D1F" w:rsidRDefault="00FE4D1F" w:rsidP="00FE4D1F">
            <w:pPr>
              <w:jc w:val="center"/>
            </w:pPr>
            <w:proofErr w:type="spellStart"/>
            <w:r w:rsidRPr="000C02CF">
              <w:rPr>
                <w:rFonts w:ascii="Times New Roman" w:hAnsi="Times New Roman" w:cs="Times New Roman"/>
                <w:b/>
              </w:rPr>
              <w:t>Sağlık</w:t>
            </w:r>
            <w:proofErr w:type="spellEnd"/>
            <w:r w:rsidRPr="000C02C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C02CF">
              <w:rPr>
                <w:rFonts w:ascii="Times New Roman" w:hAnsi="Times New Roman" w:cs="Times New Roman"/>
                <w:b/>
              </w:rPr>
              <w:t>Kültür</w:t>
            </w:r>
            <w:proofErr w:type="spellEnd"/>
            <w:r w:rsidRPr="000C02C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C02CF">
              <w:rPr>
                <w:rFonts w:ascii="Times New Roman" w:hAnsi="Times New Roman" w:cs="Times New Roman"/>
                <w:b/>
              </w:rPr>
              <w:t>ve</w:t>
            </w:r>
            <w:proofErr w:type="spellEnd"/>
            <w:r w:rsidRPr="000C02C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C02CF">
              <w:rPr>
                <w:rFonts w:ascii="Times New Roman" w:hAnsi="Times New Roman" w:cs="Times New Roman"/>
                <w:b/>
              </w:rPr>
              <w:t>Spor</w:t>
            </w:r>
            <w:proofErr w:type="spellEnd"/>
            <w:r w:rsidRPr="000C02C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C02CF">
              <w:rPr>
                <w:rFonts w:ascii="Times New Roman" w:hAnsi="Times New Roman" w:cs="Times New Roman"/>
                <w:b/>
              </w:rPr>
              <w:t>Daire</w:t>
            </w:r>
            <w:proofErr w:type="spellEnd"/>
            <w:r w:rsidRPr="000C02C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C02CF">
              <w:rPr>
                <w:rFonts w:ascii="Times New Roman" w:hAnsi="Times New Roman" w:cs="Times New Roman"/>
                <w:b/>
              </w:rPr>
              <w:t>Başkanlığı</w:t>
            </w:r>
            <w:proofErr w:type="spellEnd"/>
          </w:p>
        </w:tc>
      </w:tr>
    </w:tbl>
    <w:p w:rsidR="00944B5E" w:rsidRDefault="00944B5E">
      <w:pPr>
        <w:jc w:val="center"/>
        <w:rPr>
          <w:b/>
        </w:rPr>
      </w:pPr>
    </w:p>
    <w:p w:rsidR="00FE4D1F" w:rsidRDefault="00872185">
      <w:pPr>
        <w:jc w:val="center"/>
        <w:rPr>
          <w:b/>
        </w:rPr>
      </w:pPr>
      <w:r>
        <w:rPr>
          <w:b/>
        </w:rPr>
        <w:br/>
      </w:r>
    </w:p>
    <w:p w:rsidR="00FE4D1F" w:rsidRDefault="00FE4D1F">
      <w:pPr>
        <w:jc w:val="center"/>
        <w:rPr>
          <w:b/>
        </w:rPr>
      </w:pPr>
      <w:bookmarkStart w:id="0" w:name="_GoBack"/>
      <w:bookmarkEnd w:id="0"/>
    </w:p>
    <w:p w:rsidR="00650503" w:rsidRDefault="00872185" w:rsidP="00FE4D1F">
      <w:pPr>
        <w:jc w:val="center"/>
      </w:pPr>
      <w:r>
        <w:rPr>
          <w:b/>
        </w:rPr>
        <w:t>SPORCU SAĞLIK BEYANNAMESİ</w:t>
      </w:r>
      <w:r>
        <w:rPr>
          <w:b/>
        </w:rPr>
        <w:br/>
      </w:r>
    </w:p>
    <w:p w:rsidR="00650503" w:rsidRPr="00944B5E" w:rsidRDefault="00872185" w:rsidP="00FE4D1F">
      <w:pPr>
        <w:ind w:firstLine="720"/>
        <w:rPr>
          <w:rFonts w:ascii="Times New Roman" w:hAnsi="Times New Roman" w:cs="Times New Roman"/>
        </w:rPr>
      </w:pPr>
      <w:proofErr w:type="spellStart"/>
      <w:r w:rsidRPr="00944B5E">
        <w:rPr>
          <w:rFonts w:ascii="Times New Roman" w:hAnsi="Times New Roman" w:cs="Times New Roman"/>
        </w:rPr>
        <w:t>Siirt</w:t>
      </w:r>
      <w:proofErr w:type="spellEnd"/>
      <w:r w:rsidRPr="00944B5E">
        <w:rPr>
          <w:rFonts w:ascii="Times New Roman" w:hAnsi="Times New Roman" w:cs="Times New Roman"/>
        </w:rPr>
        <w:t xml:space="preserve"> </w:t>
      </w:r>
      <w:proofErr w:type="spellStart"/>
      <w:r w:rsidRPr="00944B5E">
        <w:rPr>
          <w:rFonts w:ascii="Times New Roman" w:hAnsi="Times New Roman" w:cs="Times New Roman"/>
        </w:rPr>
        <w:t>Üniversitesi</w:t>
      </w:r>
      <w:proofErr w:type="spellEnd"/>
      <w:r w:rsidRPr="00944B5E">
        <w:rPr>
          <w:rFonts w:ascii="Times New Roman" w:hAnsi="Times New Roman" w:cs="Times New Roman"/>
        </w:rPr>
        <w:t xml:space="preserve"> 2026 </w:t>
      </w:r>
      <w:proofErr w:type="spellStart"/>
      <w:r w:rsidRPr="00944B5E">
        <w:rPr>
          <w:rFonts w:ascii="Times New Roman" w:hAnsi="Times New Roman" w:cs="Times New Roman"/>
        </w:rPr>
        <w:t>Bahar</w:t>
      </w:r>
      <w:proofErr w:type="spellEnd"/>
      <w:r w:rsidRPr="00944B5E">
        <w:rPr>
          <w:rFonts w:ascii="Times New Roman" w:hAnsi="Times New Roman" w:cs="Times New Roman"/>
        </w:rPr>
        <w:t xml:space="preserve"> Şenliği spor müsabakalarına (Futbol, Voleybol, Masa Tenisi) katılmamda sağlık açısından herhangi bir engel bulunmadığını </w:t>
      </w:r>
      <w:r w:rsidRPr="00944B5E">
        <w:rPr>
          <w:rFonts w:ascii="Times New Roman" w:hAnsi="Times New Roman" w:cs="Times New Roman"/>
        </w:rPr>
        <w:t>beyan ederim.</w:t>
      </w:r>
      <w:r w:rsidRPr="00944B5E">
        <w:rPr>
          <w:rFonts w:ascii="Times New Roman" w:hAnsi="Times New Roman" w:cs="Times New Roman"/>
        </w:rPr>
        <w:br/>
      </w:r>
    </w:p>
    <w:p w:rsidR="00650503" w:rsidRPr="00944B5E" w:rsidRDefault="00944B5E" w:rsidP="00FE4D1F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Adı-</w:t>
      </w:r>
      <w:proofErr w:type="gramStart"/>
      <w:r w:rsidR="00872185" w:rsidRPr="00944B5E">
        <w:rPr>
          <w:rFonts w:ascii="Times New Roman" w:hAnsi="Times New Roman" w:cs="Times New Roman"/>
        </w:rPr>
        <w:t>Soyadı</w:t>
      </w:r>
      <w:proofErr w:type="spellEnd"/>
      <w:r w:rsidR="00872185" w:rsidRPr="00944B5E">
        <w:rPr>
          <w:rFonts w:ascii="Times New Roman" w:hAnsi="Times New Roman" w:cs="Times New Roman"/>
        </w:rPr>
        <w:t xml:space="preserve"> :</w:t>
      </w:r>
      <w:proofErr w:type="gramEnd"/>
      <w:r w:rsidR="00872185" w:rsidRPr="00944B5E">
        <w:rPr>
          <w:rFonts w:ascii="Times New Roman" w:hAnsi="Times New Roman" w:cs="Times New Roman"/>
        </w:rPr>
        <w:t xml:space="preserve"> .........................................................</w:t>
      </w:r>
    </w:p>
    <w:p w:rsidR="00650503" w:rsidRPr="00944B5E" w:rsidRDefault="00944B5E" w:rsidP="00FE4D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T.C. </w:t>
      </w:r>
      <w:proofErr w:type="spellStart"/>
      <w:r>
        <w:rPr>
          <w:rFonts w:ascii="Times New Roman" w:hAnsi="Times New Roman" w:cs="Times New Roman"/>
        </w:rPr>
        <w:t>Kimlik</w:t>
      </w:r>
      <w:proofErr w:type="spellEnd"/>
      <w:r>
        <w:rPr>
          <w:rFonts w:ascii="Times New Roman" w:hAnsi="Times New Roman" w:cs="Times New Roman"/>
        </w:rPr>
        <w:t xml:space="preserve"> No</w:t>
      </w:r>
      <w:r w:rsidR="00872185" w:rsidRPr="00944B5E">
        <w:rPr>
          <w:rFonts w:ascii="Times New Roman" w:hAnsi="Times New Roman" w:cs="Times New Roman"/>
        </w:rPr>
        <w:t>: .........................................................</w:t>
      </w:r>
    </w:p>
    <w:p w:rsidR="00650503" w:rsidRPr="00944B5E" w:rsidRDefault="00944B5E" w:rsidP="00FE4D1F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Birim</w:t>
      </w:r>
      <w:proofErr w:type="spellEnd"/>
      <w:r>
        <w:rPr>
          <w:rFonts w:ascii="Times New Roman" w:hAnsi="Times New Roman" w:cs="Times New Roman"/>
        </w:rPr>
        <w:t xml:space="preserve"> / </w:t>
      </w:r>
      <w:proofErr w:type="spellStart"/>
      <w:r>
        <w:rPr>
          <w:rFonts w:ascii="Times New Roman" w:hAnsi="Times New Roman" w:cs="Times New Roman"/>
        </w:rPr>
        <w:t>Fakülte</w:t>
      </w:r>
      <w:proofErr w:type="spellEnd"/>
      <w:r>
        <w:rPr>
          <w:rFonts w:ascii="Times New Roman" w:hAnsi="Times New Roman" w:cs="Times New Roman"/>
        </w:rPr>
        <w:t xml:space="preserve"> / </w:t>
      </w:r>
      <w:proofErr w:type="spellStart"/>
      <w:r>
        <w:rPr>
          <w:rFonts w:ascii="Times New Roman" w:hAnsi="Times New Roman" w:cs="Times New Roman"/>
        </w:rPr>
        <w:t>Bölüm</w:t>
      </w:r>
      <w:proofErr w:type="spellEnd"/>
      <w:r w:rsidR="00872185" w:rsidRPr="00944B5E">
        <w:rPr>
          <w:rFonts w:ascii="Times New Roman" w:hAnsi="Times New Roman" w:cs="Times New Roman"/>
        </w:rPr>
        <w:t>: .........................................................</w:t>
      </w:r>
    </w:p>
    <w:p w:rsidR="00650503" w:rsidRPr="00944B5E" w:rsidRDefault="00872185" w:rsidP="00FE4D1F">
      <w:pPr>
        <w:rPr>
          <w:rFonts w:ascii="Times New Roman" w:hAnsi="Times New Roman" w:cs="Times New Roman"/>
        </w:rPr>
      </w:pPr>
      <w:r w:rsidRPr="00944B5E">
        <w:rPr>
          <w:rFonts w:ascii="Times New Roman" w:hAnsi="Times New Roman" w:cs="Times New Roman"/>
        </w:rPr>
        <w:t>Telefon : .........</w:t>
      </w:r>
      <w:r w:rsidRPr="00944B5E">
        <w:rPr>
          <w:rFonts w:ascii="Times New Roman" w:hAnsi="Times New Roman" w:cs="Times New Roman"/>
        </w:rPr>
        <w:t>................................................</w:t>
      </w:r>
      <w:r w:rsidRPr="00944B5E">
        <w:rPr>
          <w:rFonts w:ascii="Times New Roman" w:hAnsi="Times New Roman" w:cs="Times New Roman"/>
        </w:rPr>
        <w:br/>
      </w:r>
    </w:p>
    <w:p w:rsidR="00650503" w:rsidRPr="00944B5E" w:rsidRDefault="00872185" w:rsidP="00FE4D1F">
      <w:pPr>
        <w:rPr>
          <w:rFonts w:ascii="Times New Roman" w:hAnsi="Times New Roman" w:cs="Times New Roman"/>
        </w:rPr>
      </w:pPr>
      <w:r w:rsidRPr="00944B5E">
        <w:rPr>
          <w:rFonts w:ascii="Times New Roman" w:hAnsi="Times New Roman" w:cs="Times New Roman"/>
        </w:rPr>
        <w:t xml:space="preserve">Herhangi bir kronik hastalığım yoktur. </w:t>
      </w:r>
      <w:r w:rsidRPr="00944B5E">
        <w:rPr>
          <w:rFonts w:ascii="Segoe UI Symbol" w:hAnsi="Segoe UI Symbol" w:cs="Segoe UI Symbol"/>
        </w:rPr>
        <w:t>☐</w:t>
      </w:r>
      <w:r w:rsidRPr="00944B5E">
        <w:rPr>
          <w:rFonts w:ascii="Times New Roman" w:hAnsi="Times New Roman" w:cs="Times New Roman"/>
        </w:rPr>
        <w:t xml:space="preserve"> Evet </w:t>
      </w:r>
      <w:r w:rsidRPr="00944B5E">
        <w:rPr>
          <w:rFonts w:ascii="Segoe UI Symbol" w:hAnsi="Segoe UI Symbol" w:cs="Segoe UI Symbol"/>
        </w:rPr>
        <w:t>☐</w:t>
      </w:r>
      <w:r w:rsidRPr="00944B5E">
        <w:rPr>
          <w:rFonts w:ascii="Times New Roman" w:hAnsi="Times New Roman" w:cs="Times New Roman"/>
        </w:rPr>
        <w:t xml:space="preserve"> Hayır</w:t>
      </w:r>
    </w:p>
    <w:p w:rsidR="00650503" w:rsidRPr="00944B5E" w:rsidRDefault="00872185" w:rsidP="00FE4D1F">
      <w:pPr>
        <w:rPr>
          <w:rFonts w:ascii="Times New Roman" w:hAnsi="Times New Roman" w:cs="Times New Roman"/>
        </w:rPr>
      </w:pPr>
      <w:r w:rsidRPr="00944B5E">
        <w:rPr>
          <w:rFonts w:ascii="Times New Roman" w:hAnsi="Times New Roman" w:cs="Times New Roman"/>
        </w:rPr>
        <w:t xml:space="preserve">Düzenli kullandığım ilaç yoktur. </w:t>
      </w:r>
      <w:r w:rsidRPr="00944B5E">
        <w:rPr>
          <w:rFonts w:ascii="Segoe UI Symbol" w:hAnsi="Segoe UI Symbol" w:cs="Segoe UI Symbol"/>
        </w:rPr>
        <w:t>☐</w:t>
      </w:r>
      <w:r w:rsidRPr="00944B5E">
        <w:rPr>
          <w:rFonts w:ascii="Times New Roman" w:hAnsi="Times New Roman" w:cs="Times New Roman"/>
        </w:rPr>
        <w:t xml:space="preserve"> Evet </w:t>
      </w:r>
      <w:r w:rsidRPr="00944B5E">
        <w:rPr>
          <w:rFonts w:ascii="Segoe UI Symbol" w:hAnsi="Segoe UI Symbol" w:cs="Segoe UI Symbol"/>
        </w:rPr>
        <w:t>☐</w:t>
      </w:r>
      <w:r w:rsidRPr="00944B5E">
        <w:rPr>
          <w:rFonts w:ascii="Times New Roman" w:hAnsi="Times New Roman" w:cs="Times New Roman"/>
        </w:rPr>
        <w:t xml:space="preserve"> Hayır</w:t>
      </w:r>
    </w:p>
    <w:p w:rsidR="00650503" w:rsidRPr="00944B5E" w:rsidRDefault="00872185" w:rsidP="00FE4D1F">
      <w:pPr>
        <w:rPr>
          <w:rFonts w:ascii="Times New Roman" w:hAnsi="Times New Roman" w:cs="Times New Roman"/>
        </w:rPr>
      </w:pPr>
      <w:r w:rsidRPr="00944B5E">
        <w:rPr>
          <w:rFonts w:ascii="Times New Roman" w:hAnsi="Times New Roman" w:cs="Times New Roman"/>
        </w:rPr>
        <w:t xml:space="preserve">Spor yapmama engel bir sağlık sorunum yoktur. </w:t>
      </w:r>
      <w:r w:rsidRPr="00944B5E">
        <w:rPr>
          <w:rFonts w:ascii="Segoe UI Symbol" w:hAnsi="Segoe UI Symbol" w:cs="Segoe UI Symbol"/>
        </w:rPr>
        <w:t>☐</w:t>
      </w:r>
      <w:r w:rsidRPr="00944B5E">
        <w:rPr>
          <w:rFonts w:ascii="Times New Roman" w:hAnsi="Times New Roman" w:cs="Times New Roman"/>
        </w:rPr>
        <w:t xml:space="preserve"> Evet </w:t>
      </w:r>
      <w:r w:rsidRPr="00944B5E">
        <w:rPr>
          <w:rFonts w:ascii="Segoe UI Symbol" w:hAnsi="Segoe UI Symbol" w:cs="Segoe UI Symbol"/>
        </w:rPr>
        <w:t>☐</w:t>
      </w:r>
      <w:r w:rsidRPr="00944B5E">
        <w:rPr>
          <w:rFonts w:ascii="Times New Roman" w:hAnsi="Times New Roman" w:cs="Times New Roman"/>
        </w:rPr>
        <w:t xml:space="preserve"> Hayır</w:t>
      </w:r>
      <w:r w:rsidRPr="00944B5E">
        <w:rPr>
          <w:rFonts w:ascii="Times New Roman" w:hAnsi="Times New Roman" w:cs="Times New Roman"/>
        </w:rPr>
        <w:br/>
      </w:r>
    </w:p>
    <w:p w:rsidR="00650503" w:rsidRPr="00944B5E" w:rsidRDefault="00872185" w:rsidP="00FE4D1F">
      <w:pPr>
        <w:rPr>
          <w:rFonts w:ascii="Times New Roman" w:hAnsi="Times New Roman" w:cs="Times New Roman"/>
        </w:rPr>
      </w:pPr>
      <w:proofErr w:type="spellStart"/>
      <w:r w:rsidRPr="00944B5E">
        <w:rPr>
          <w:rFonts w:ascii="Times New Roman" w:hAnsi="Times New Roman" w:cs="Times New Roman"/>
        </w:rPr>
        <w:t>Verdiğim</w:t>
      </w:r>
      <w:proofErr w:type="spellEnd"/>
      <w:r w:rsidRPr="00944B5E">
        <w:rPr>
          <w:rFonts w:ascii="Times New Roman" w:hAnsi="Times New Roman" w:cs="Times New Roman"/>
        </w:rPr>
        <w:t xml:space="preserve"> </w:t>
      </w:r>
      <w:proofErr w:type="spellStart"/>
      <w:r w:rsidRPr="00944B5E">
        <w:rPr>
          <w:rFonts w:ascii="Times New Roman" w:hAnsi="Times New Roman" w:cs="Times New Roman"/>
        </w:rPr>
        <w:t>bilgilerin</w:t>
      </w:r>
      <w:proofErr w:type="spellEnd"/>
      <w:r w:rsidRPr="00944B5E">
        <w:rPr>
          <w:rFonts w:ascii="Times New Roman" w:hAnsi="Times New Roman" w:cs="Times New Roman"/>
        </w:rPr>
        <w:t xml:space="preserve"> </w:t>
      </w:r>
      <w:proofErr w:type="spellStart"/>
      <w:r w:rsidRPr="00944B5E">
        <w:rPr>
          <w:rFonts w:ascii="Times New Roman" w:hAnsi="Times New Roman" w:cs="Times New Roman"/>
        </w:rPr>
        <w:t>doğru</w:t>
      </w:r>
      <w:proofErr w:type="spellEnd"/>
      <w:r w:rsidRPr="00944B5E">
        <w:rPr>
          <w:rFonts w:ascii="Times New Roman" w:hAnsi="Times New Roman" w:cs="Times New Roman"/>
        </w:rPr>
        <w:t xml:space="preserve"> </w:t>
      </w:r>
      <w:proofErr w:type="spellStart"/>
      <w:r w:rsidRPr="00944B5E">
        <w:rPr>
          <w:rFonts w:ascii="Times New Roman" w:hAnsi="Times New Roman" w:cs="Times New Roman"/>
        </w:rPr>
        <w:t>olduğunu</w:t>
      </w:r>
      <w:proofErr w:type="spellEnd"/>
      <w:r w:rsidRPr="00944B5E">
        <w:rPr>
          <w:rFonts w:ascii="Times New Roman" w:hAnsi="Times New Roman" w:cs="Times New Roman"/>
        </w:rPr>
        <w:t>, aksi d</w:t>
      </w:r>
      <w:r w:rsidRPr="00944B5E">
        <w:rPr>
          <w:rFonts w:ascii="Times New Roman" w:hAnsi="Times New Roman" w:cs="Times New Roman"/>
        </w:rPr>
        <w:t>urumda sorumluluğun tarafıma ait olduğunu kabul ederim.</w:t>
      </w:r>
      <w:r w:rsidRPr="00944B5E">
        <w:rPr>
          <w:rFonts w:ascii="Times New Roman" w:hAnsi="Times New Roman" w:cs="Times New Roman"/>
        </w:rPr>
        <w:br/>
      </w:r>
    </w:p>
    <w:p w:rsidR="00650503" w:rsidRPr="00944B5E" w:rsidRDefault="00872185" w:rsidP="00FE4D1F">
      <w:pPr>
        <w:rPr>
          <w:rFonts w:ascii="Times New Roman" w:hAnsi="Times New Roman" w:cs="Times New Roman"/>
        </w:rPr>
      </w:pPr>
      <w:proofErr w:type="spellStart"/>
      <w:proofErr w:type="gramStart"/>
      <w:r w:rsidRPr="00944B5E">
        <w:rPr>
          <w:rFonts w:ascii="Times New Roman" w:hAnsi="Times New Roman" w:cs="Times New Roman"/>
        </w:rPr>
        <w:t>Tarih</w:t>
      </w:r>
      <w:proofErr w:type="spellEnd"/>
      <w:r w:rsidRPr="00944B5E">
        <w:rPr>
          <w:rFonts w:ascii="Times New Roman" w:hAnsi="Times New Roman" w:cs="Times New Roman"/>
        </w:rPr>
        <w:t xml:space="preserve"> :</w:t>
      </w:r>
      <w:proofErr w:type="gramEnd"/>
      <w:r w:rsidRPr="00944B5E">
        <w:rPr>
          <w:rFonts w:ascii="Times New Roman" w:hAnsi="Times New Roman" w:cs="Times New Roman"/>
        </w:rPr>
        <w:t xml:space="preserve"> …… / …… / 2026</w:t>
      </w:r>
    </w:p>
    <w:p w:rsidR="00650503" w:rsidRPr="00944B5E" w:rsidRDefault="00872185" w:rsidP="00FE4D1F">
      <w:pPr>
        <w:rPr>
          <w:rFonts w:ascii="Times New Roman" w:hAnsi="Times New Roman" w:cs="Times New Roman"/>
        </w:rPr>
      </w:pPr>
      <w:proofErr w:type="gramStart"/>
      <w:r w:rsidRPr="00944B5E">
        <w:rPr>
          <w:rFonts w:ascii="Times New Roman" w:hAnsi="Times New Roman" w:cs="Times New Roman"/>
        </w:rPr>
        <w:t>İmza :</w:t>
      </w:r>
      <w:proofErr w:type="gramEnd"/>
      <w:r w:rsidRPr="00944B5E">
        <w:rPr>
          <w:rFonts w:ascii="Times New Roman" w:hAnsi="Times New Roman" w:cs="Times New Roman"/>
        </w:rPr>
        <w:t xml:space="preserve"> __________________________</w:t>
      </w:r>
    </w:p>
    <w:sectPr w:rsidR="00650503" w:rsidRPr="00944B5E" w:rsidSect="00FE4D1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22E1D"/>
    <w:rsid w:val="0015074B"/>
    <w:rsid w:val="0029639D"/>
    <w:rsid w:val="00326F90"/>
    <w:rsid w:val="00650503"/>
    <w:rsid w:val="00753478"/>
    <w:rsid w:val="00872185"/>
    <w:rsid w:val="00944B5E"/>
    <w:rsid w:val="00AA1D8D"/>
    <w:rsid w:val="00B47730"/>
    <w:rsid w:val="00CB0664"/>
    <w:rsid w:val="00FC693F"/>
    <w:rsid w:val="00FE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08D8E7"/>
  <w14:defaultImageDpi w14:val="300"/>
  <w15:docId w15:val="{C952C954-D361-47FC-AED1-D262ACE85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75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534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87B1B28-4DE4-4D31-A43E-85BA9F4F3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Recep Eymen ERTAŞ</cp:lastModifiedBy>
  <cp:revision>2</cp:revision>
  <cp:lastPrinted>2026-04-27T09:48:00Z</cp:lastPrinted>
  <dcterms:created xsi:type="dcterms:W3CDTF">2026-04-27T09:51:00Z</dcterms:created>
  <dcterms:modified xsi:type="dcterms:W3CDTF">2026-04-27T09:51:00Z</dcterms:modified>
  <cp:category/>
</cp:coreProperties>
</file>